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Arte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usando hacer una linea a desaparace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algo es ve-por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tu quieres a recibir attencion tu...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hacer cosas mas grande que ellos son...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 una forma de 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estas oscura, tu 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piensas tu obra de arte es fantastico se llama una..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pintura de tu cara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guerra es usualmente..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parte atras de la pintura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Arte</dc:title>
  <dcterms:created xsi:type="dcterms:W3CDTF">2021-10-11T10:35:55Z</dcterms:created>
  <dcterms:modified xsi:type="dcterms:W3CDTF">2021-10-11T10:35:55Z</dcterms:modified>
</cp:coreProperties>
</file>