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Bamba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BAMBA    </w:t>
      </w:r>
      <w:r>
        <w:t xml:space="preserve">   GUITARRA    </w:t>
      </w:r>
      <w:r>
        <w:t xml:space="preserve">   MARINERO    </w:t>
      </w:r>
      <w:r>
        <w:t xml:space="preserve">   SOY    </w:t>
      </w:r>
      <w:r>
        <w:t xml:space="preserve">   ARRIBA    </w:t>
      </w:r>
      <w:r>
        <w:t xml:space="preserve">   POR    </w:t>
      </w:r>
      <w:r>
        <w:t xml:space="preserve">   BAILAR    </w:t>
      </w:r>
      <w:r>
        <w:t xml:space="preserve">   CAPITAN    </w:t>
      </w:r>
      <w:r>
        <w:t xml:space="preserve">   NECESITA    </w:t>
      </w:r>
      <w:r>
        <w:t xml:space="preserve">   POCA    </w:t>
      </w:r>
      <w:r>
        <w:t xml:space="preserve">   SERE    </w:t>
      </w:r>
      <w:r>
        <w:t xml:space="preserve">   GRACIA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Bamba</dc:title>
  <dcterms:created xsi:type="dcterms:W3CDTF">2021-10-11T10:37:17Z</dcterms:created>
  <dcterms:modified xsi:type="dcterms:W3CDTF">2021-10-11T10:37:17Z</dcterms:modified>
</cp:coreProperties>
</file>