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Banque La Poste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money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deposit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wallet or change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cash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exchange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savings account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exchange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broke (out of 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Banque La Poste</dc:title>
  <dcterms:created xsi:type="dcterms:W3CDTF">2021-10-11T10:37:01Z</dcterms:created>
  <dcterms:modified xsi:type="dcterms:W3CDTF">2021-10-11T10:37:01Z</dcterms:modified>
</cp:coreProperties>
</file>