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Belle Dame Sans Merci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waiting around without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enslaved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brief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mythical human-like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dry and shrivelled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grey or red rodent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old name for a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looking drawn and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decorative ring of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beware of great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grain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dismal half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Other worldly human-like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handsome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untamed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Belle Dame Sans Merci</dc:title>
  <dcterms:created xsi:type="dcterms:W3CDTF">2021-10-11T10:36:08Z</dcterms:created>
  <dcterms:modified xsi:type="dcterms:W3CDTF">2021-10-11T10:36:08Z</dcterms:modified>
</cp:coreProperties>
</file>