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Belle au Bois Dormant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grandmère    </w:t>
      </w:r>
      <w:r>
        <w:t xml:space="preserve">   palais    </w:t>
      </w:r>
      <w:r>
        <w:t xml:space="preserve">   charmé    </w:t>
      </w:r>
      <w:r>
        <w:t xml:space="preserve">   admirant    </w:t>
      </w:r>
      <w:r>
        <w:t xml:space="preserve">   bois    </w:t>
      </w:r>
      <w:r>
        <w:t xml:space="preserve">   amour    </w:t>
      </w:r>
      <w:r>
        <w:t xml:space="preserve">   princesse    </w:t>
      </w:r>
      <w:r>
        <w:t xml:space="preserve">   prince    </w:t>
      </w:r>
      <w:r>
        <w:t xml:space="preserve">   chariot    </w:t>
      </w:r>
      <w:r>
        <w:t xml:space="preserve">   mataquin    </w:t>
      </w:r>
      <w:r>
        <w:t xml:space="preserve">   fées    </w:t>
      </w:r>
      <w:r>
        <w:t xml:space="preserve">   baptême    </w:t>
      </w:r>
      <w:r>
        <w:t xml:space="preserve">   reine    </w:t>
      </w:r>
      <w:r>
        <w:t xml:space="preserve">   roi    </w:t>
      </w:r>
      <w:r>
        <w:t xml:space="preserve">   château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Belle au Bois Dormant</dc:title>
  <dcterms:created xsi:type="dcterms:W3CDTF">2021-10-11T10:35:34Z</dcterms:created>
  <dcterms:modified xsi:type="dcterms:W3CDTF">2021-10-11T10:35:34Z</dcterms:modified>
</cp:coreProperties>
</file>