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Belle et La Bete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miroir...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Et que la vraie beauté venait du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 belle et la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quelle couleur est la rose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une créature...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La rose qui lui avait été offerte, était une rose...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D'où vient le film?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homme capricieux, égoïste et insensible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Belle et La Bete </dc:title>
  <dcterms:created xsi:type="dcterms:W3CDTF">2021-10-11T10:36:15Z</dcterms:created>
  <dcterms:modified xsi:type="dcterms:W3CDTF">2021-10-11T10:36:15Z</dcterms:modified>
</cp:coreProperties>
</file>