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Belle et la Bete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bague    </w:t>
      </w:r>
      <w:r>
        <w:t xml:space="preserve">   vertu    </w:t>
      </w:r>
      <w:r>
        <w:t xml:space="preserve">   royaume    </w:t>
      </w:r>
      <w:r>
        <w:t xml:space="preserve">   malice    </w:t>
      </w:r>
      <w:r>
        <w:t xml:space="preserve">   flatterie    </w:t>
      </w:r>
      <w:r>
        <w:t xml:space="preserve">   orgueil    </w:t>
      </w:r>
      <w:r>
        <w:t xml:space="preserve">   chateau    </w:t>
      </w:r>
      <w:r>
        <w:t xml:space="preserve">   chagrin    </w:t>
      </w:r>
      <w:r>
        <w:t xml:space="preserve">   mechante    </w:t>
      </w:r>
      <w:r>
        <w:t xml:space="preserve">   fremir    </w:t>
      </w:r>
      <w:r>
        <w:t xml:space="preserve">   epouvantable    </w:t>
      </w:r>
      <w:r>
        <w:t xml:space="preserve">   marchand    </w:t>
      </w:r>
      <w:r>
        <w:t xml:space="preserve">   bibliotheque    </w:t>
      </w:r>
      <w:r>
        <w:t xml:space="preserve">   clavecin    </w:t>
      </w:r>
      <w:r>
        <w:t xml:space="preserve">   bourgeon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et la Bete</dc:title>
  <dcterms:created xsi:type="dcterms:W3CDTF">2021-10-11T10:36:48Z</dcterms:created>
  <dcterms:modified xsi:type="dcterms:W3CDTF">2021-10-11T10:36:48Z</dcterms:modified>
</cp:coreProperties>
</file>