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Belle et la Bete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frere cadet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deserve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l'atelier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appear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rediger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follow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widower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paraitre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recueils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unhappiness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peasants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veuf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youngest 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l'orgueil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collection of writing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 maitres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wish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moquer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teachers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souhaiter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works of literature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demeurer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live (someplace)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 paysans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pity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studio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plaindre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make fun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suivre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his/ her soul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malheur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keep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Belle et la Bete</dc:title>
  <dcterms:created xsi:type="dcterms:W3CDTF">2021-10-11T10:36:02Z</dcterms:created>
  <dcterms:modified xsi:type="dcterms:W3CDTF">2021-10-11T10:36:02Z</dcterms:modified>
</cp:coreProperties>
</file>