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Belle et la Bête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Père    </w:t>
      </w:r>
      <w:r>
        <w:t xml:space="preserve">   Rose    </w:t>
      </w:r>
      <w:r>
        <w:t xml:space="preserve">   Perdu    </w:t>
      </w:r>
      <w:r>
        <w:t xml:space="preserve">   Villageois    </w:t>
      </w:r>
      <w:r>
        <w:t xml:space="preserve">   Enchanteresse    </w:t>
      </w:r>
      <w:r>
        <w:t xml:space="preserve">   Miroir magique    </w:t>
      </w:r>
      <w:r>
        <w:t xml:space="preserve">   Bête    </w:t>
      </w:r>
      <w:r>
        <w:t xml:space="preserve">   Beauté    </w:t>
      </w:r>
      <w:r>
        <w:t xml:space="preserve">   Enchanté    </w:t>
      </w:r>
      <w:r>
        <w:t xml:space="preserve">   Château    </w:t>
      </w:r>
      <w:r>
        <w:t xml:space="preserve">   Prison    </w:t>
      </w:r>
      <w:r>
        <w:t xml:space="preserve">   Aimer    </w:t>
      </w:r>
      <w:r>
        <w:t xml:space="preserve">   Poignarder    </w:t>
      </w:r>
      <w:r>
        <w:t xml:space="preserve">   Village    </w:t>
      </w:r>
      <w:r>
        <w:t xml:space="preserve">   Sauver    </w:t>
      </w:r>
      <w:r>
        <w:t xml:space="preserve">   Pourtoujours    </w:t>
      </w:r>
      <w:r>
        <w:t xml:space="preserve">   échanger    </w:t>
      </w:r>
      <w:r>
        <w:t xml:space="preserve">   Malédiction    </w:t>
      </w:r>
      <w:r>
        <w:t xml:space="preserve">   Capture    </w:t>
      </w:r>
      <w:r>
        <w:t xml:space="preserve">   Transformé     </w:t>
      </w:r>
      <w:r>
        <w:t xml:space="preserve">   Charme    </w:t>
      </w:r>
      <w:r>
        <w:t xml:space="preserve">   Pétale    </w:t>
      </w:r>
      <w:r>
        <w:t xml:space="preserve">   Je t'aime    </w:t>
      </w:r>
      <w:r>
        <w:t xml:space="preserve">    Fille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Belle et la Bête</dc:title>
  <dcterms:created xsi:type="dcterms:W3CDTF">2021-10-11T10:35:39Z</dcterms:created>
  <dcterms:modified xsi:type="dcterms:W3CDTF">2021-10-11T10:35:39Z</dcterms:modified>
</cp:coreProperties>
</file>