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Belleza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Halgo que no se puede lograr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Estilo de hoy en día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Crear halgo nuevo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 oeste Europa o las Américas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contrario de flaco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Seguridad en mi misma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vestimenta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Halgo nuevo que es popular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Ordenar o mandar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Belleza</dc:title>
  <dcterms:created xsi:type="dcterms:W3CDTF">2021-10-11T10:36:06Z</dcterms:created>
  <dcterms:modified xsi:type="dcterms:W3CDTF">2021-10-11T10:36:06Z</dcterms:modified>
</cp:coreProperties>
</file>