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Bestia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Abused    </w:t>
      </w:r>
      <w:r>
        <w:t xml:space="preserve">   Body    </w:t>
      </w:r>
      <w:r>
        <w:t xml:space="preserve">   Boys    </w:t>
      </w:r>
      <w:r>
        <w:t xml:space="preserve">   Buried    </w:t>
      </w:r>
      <w:r>
        <w:t xml:space="preserve">   Columbia    </w:t>
      </w:r>
      <w:r>
        <w:t xml:space="preserve">   Cut    </w:t>
      </w:r>
      <w:r>
        <w:t xml:space="preserve">   Dismembered    </w:t>
      </w:r>
      <w:r>
        <w:t xml:space="preserve">   Journal    </w:t>
      </w:r>
      <w:r>
        <w:t xml:space="preserve">   One Hundred Thirty Eight    </w:t>
      </w:r>
      <w:r>
        <w:t xml:space="preserve">   Priest    </w:t>
      </w:r>
      <w:r>
        <w:t xml:space="preserve">   Rope    </w:t>
      </w:r>
      <w:r>
        <w:t xml:space="preserve">   The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Bestia</dc:title>
  <dcterms:created xsi:type="dcterms:W3CDTF">2021-10-11T10:37:05Z</dcterms:created>
  <dcterms:modified xsi:type="dcterms:W3CDTF">2021-10-11T10:37:05Z</dcterms:modified>
</cp:coreProperties>
</file>