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CREATIONdehombreymujer    </w:t>
      </w:r>
      <w:r>
        <w:t xml:space="preserve">   JUDA    </w:t>
      </w:r>
      <w:r>
        <w:t xml:space="preserve">   LEVI    </w:t>
      </w:r>
      <w:r>
        <w:t xml:space="preserve">   SIMEON    </w:t>
      </w:r>
      <w:r>
        <w:t xml:space="preserve">   RUben    </w:t>
      </w:r>
      <w:r>
        <w:t xml:space="preserve">   JACOB    </w:t>
      </w:r>
      <w:r>
        <w:t xml:space="preserve">   IGLESIA    </w:t>
      </w:r>
      <w:r>
        <w:t xml:space="preserve">   BIBLIA    </w:t>
      </w:r>
      <w:r>
        <w:t xml:space="preserve">   GOLIATH    </w:t>
      </w:r>
      <w:r>
        <w:t xml:space="preserve">   David    </w:t>
      </w:r>
      <w:r>
        <w:t xml:space="preserve">   eva    </w:t>
      </w:r>
      <w:r>
        <w:t xml:space="preserve">   adan    </w:t>
      </w:r>
      <w:r>
        <w:t xml:space="preserve">   Mateo    </w:t>
      </w:r>
      <w:r>
        <w:t xml:space="preserve">   EXODO    </w:t>
      </w:r>
      <w:r>
        <w:t xml:space="preserve">   Jesus    </w:t>
      </w:r>
      <w:r>
        <w:t xml:space="preserve">   Israel    </w:t>
      </w:r>
      <w:r>
        <w:t xml:space="preserve">   Tammy    </w:t>
      </w:r>
      <w:r>
        <w:t xml:space="preserve">   Diezmandamientos    </w:t>
      </w:r>
      <w:r>
        <w:t xml:space="preserve">   Rebeca    </w:t>
      </w:r>
      <w:r>
        <w:t xml:space="preserve">   Isaac    </w:t>
      </w:r>
      <w:r>
        <w:t xml:space="preserve">   ISMAEL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BiBlia</dc:title>
  <dcterms:created xsi:type="dcterms:W3CDTF">2021-10-11T10:36:46Z</dcterms:created>
  <dcterms:modified xsi:type="dcterms:W3CDTF">2021-10-11T10:36:46Z</dcterms:modified>
</cp:coreProperties>
</file>