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Saul    </w:t>
      </w:r>
      <w:r>
        <w:t xml:space="preserve">   Salut    </w:t>
      </w:r>
      <w:r>
        <w:t xml:space="preserve">   Salomon    </w:t>
      </w:r>
      <w:r>
        <w:t xml:space="preserve">   Patriarche    </w:t>
      </w:r>
      <w:r>
        <w:t xml:space="preserve">   Nouveau    </w:t>
      </w:r>
      <w:r>
        <w:t xml:space="preserve">   Moise    </w:t>
      </w:r>
      <w:r>
        <w:t xml:space="preserve">   Les Rois    </w:t>
      </w:r>
      <w:r>
        <w:t xml:space="preserve">   Juges    </w:t>
      </w:r>
      <w:r>
        <w:t xml:space="preserve">   Jesus    </w:t>
      </w:r>
      <w:r>
        <w:t xml:space="preserve">   Islam    </w:t>
      </w:r>
      <w:r>
        <w:t xml:space="preserve">   Descendance    </w:t>
      </w:r>
      <w:r>
        <w:t xml:space="preserve">   David    </w:t>
      </w:r>
      <w:r>
        <w:t xml:space="preserve">   CE    </w:t>
      </w:r>
      <w:r>
        <w:t xml:space="preserve">   BCE    </w:t>
      </w:r>
      <w:r>
        <w:t xml:space="preserve">   Ancien    </w:t>
      </w:r>
      <w:r>
        <w:t xml:space="preserve">   Alliance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Bible</dc:title>
  <dcterms:created xsi:type="dcterms:W3CDTF">2021-10-11T10:35:47Z</dcterms:created>
  <dcterms:modified xsi:type="dcterms:W3CDTF">2021-10-11T10:35:47Z</dcterms:modified>
</cp:coreProperties>
</file>