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Biblia (NO.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libro sagrado inpirado por Dios se llama: 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 contiene los primeros 4 libros de el nuevo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ANtiguo Testamento tiene _____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el unico libro escrito para la Iglesia?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Pentateuco tambein se le llama como los libros de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es el libro mas largo de la biblia?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Libros de _______ son la segunda categoria de libros e el Nuevo Testamento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Cuantas cartas hay en el Nuevo Testamento?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____________ contiene: Genesis, Exodo, Levitico, Numeros y Deuteronomio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el ultimo libro de el Antiguo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el Ultimo libro de la BIblia?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Nuevo Testamento tiene _____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el primer libro de el Nuevo Testamento?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Cuantos libros tiene la seccion de Poesia?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Biblia (NO. 2)</dc:title>
  <dcterms:created xsi:type="dcterms:W3CDTF">2021-10-11T10:36:34Z</dcterms:created>
  <dcterms:modified xsi:type="dcterms:W3CDTF">2021-10-11T10:36:34Z</dcterms:modified>
</cp:coreProperties>
</file>