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Biblia</w:t>
      </w:r>
    </w:p>
    <w:p>
      <w:pPr>
        <w:pStyle w:val="Questions"/>
      </w:pPr>
      <w:r>
        <w:t xml:space="preserve">1. LYE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TEROFSAP EAOSMYR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IOSAHITR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SOAPEI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OARTFESP ONSMEER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GSSENEI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EOXOD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VIOETLIC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NRUSOEM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JBO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OLSAMS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RROBSIPVOE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URT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TERSE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LSIMUAAAQ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EEZEIQLU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ALEDIN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SOESA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DSAIBA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SNOJA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NIOATGU OMSTETNAET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22. NUEVO NETMAESTTO 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Biblia</dc:title>
  <dcterms:created xsi:type="dcterms:W3CDTF">2021-10-11T10:36:26Z</dcterms:created>
  <dcterms:modified xsi:type="dcterms:W3CDTF">2021-10-11T10:36:26Z</dcterms:modified>
</cp:coreProperties>
</file>