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Biographia de Zendaya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Sigue Viva    </w:t>
      </w:r>
      <w:r>
        <w:t xml:space="preserve">   Recaudado    </w:t>
      </w:r>
      <w:r>
        <w:t xml:space="preserve">   Peliculas    </w:t>
      </w:r>
      <w:r>
        <w:t xml:space="preserve">   Nominada    </w:t>
      </w:r>
      <w:r>
        <w:t xml:space="preserve">   inspiracion    </w:t>
      </w:r>
      <w:r>
        <w:t xml:space="preserve">   Ganar    </w:t>
      </w:r>
      <w:r>
        <w:t xml:space="preserve">   Comedia    </w:t>
      </w:r>
      <w:r>
        <w:t xml:space="preserve">   Cantante Americana    </w:t>
      </w:r>
      <w:r>
        <w:t xml:space="preserve">   Canciones    </w:t>
      </w:r>
      <w:r>
        <w:t xml:space="preserve">   Blimp premio    </w:t>
      </w:r>
      <w:r>
        <w:t xml:space="preserve">   Balarin    </w:t>
      </w:r>
      <w:r>
        <w:t xml:space="preserve">   Aparicones    </w:t>
      </w:r>
      <w:r>
        <w:t xml:space="preserve">   Actriz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Biographia de Zendaya</dc:title>
  <dcterms:created xsi:type="dcterms:W3CDTF">2021-10-11T10:36:12Z</dcterms:created>
  <dcterms:modified xsi:type="dcterms:W3CDTF">2021-10-11T10:36:12Z</dcterms:modified>
</cp:coreProperties>
</file>