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Bohémienne par la Esmeralda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Esmeralda aime 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Dans la chanson sa dit «C’est écrit dans les lignes de ma…»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Phoebus aime le…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style de la Esmeralda a Paris est 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Où est-ce que l’Esmeralda est prise?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Qu’est-ce que c’est un autre mot pour la Esmeralda?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Qu’est-ce les montagnes s’appelle «les montagnes de …»?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Dans la chanson sa dit «Ma mère me parlait de l’…»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Esmeralda rencontre sa … a Phoebus.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Esmeralda était la fille de la … quand était pas à Paris?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Bohémienne par la Esmeralda</dc:title>
  <dcterms:created xsi:type="dcterms:W3CDTF">2021-10-11T10:35:45Z</dcterms:created>
  <dcterms:modified xsi:type="dcterms:W3CDTF">2021-10-11T10:35:45Z</dcterms:modified>
</cp:coreProperties>
</file>