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Bonne Sante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respirer    </w:t>
      </w:r>
      <w:r>
        <w:t xml:space="preserve">   chez le medecin    </w:t>
      </w:r>
      <w:r>
        <w:t xml:space="preserve">   prendre rendez vous    </w:t>
      </w:r>
      <w:r>
        <w:t xml:space="preserve">   pas assez de    </w:t>
      </w:r>
      <w:r>
        <w:t xml:space="preserve">   l'obesite    </w:t>
      </w:r>
      <w:r>
        <w:t xml:space="preserve">   limiter    </w:t>
      </w:r>
      <w:r>
        <w:t xml:space="preserve">   les vitamines    </w:t>
      </w:r>
      <w:r>
        <w:t xml:space="preserve">   les repas equilibres    </w:t>
      </w:r>
      <w:r>
        <w:t xml:space="preserve">   les proteines    </w:t>
      </w:r>
      <w:r>
        <w:t xml:space="preserve">   les produits sucres    </w:t>
      </w:r>
      <w:r>
        <w:t xml:space="preserve">   les produits laitiers    </w:t>
      </w:r>
      <w:r>
        <w:t xml:space="preserve">   le sommeil    </w:t>
      </w:r>
      <w:r>
        <w:t xml:space="preserve">   les habitudes    </w:t>
      </w:r>
      <w:r>
        <w:t xml:space="preserve">   les fruits et les legumes    </w:t>
      </w:r>
      <w:r>
        <w:t xml:space="preserve">   les boissons energisantes    </w:t>
      </w:r>
      <w:r>
        <w:t xml:space="preserve">   le feculent    </w:t>
      </w:r>
      <w:r>
        <w:t xml:space="preserve">   le diabete    </w:t>
      </w:r>
      <w:r>
        <w:t xml:space="preserve">   la sante mentale    </w:t>
      </w:r>
      <w:r>
        <w:t xml:space="preserve">   la dentiste    </w:t>
      </w:r>
      <w:r>
        <w:t xml:space="preserve">   il faut    </w:t>
      </w:r>
      <w:r>
        <w:t xml:space="preserve">   Il est necessaire de    </w:t>
      </w:r>
      <w:r>
        <w:t xml:space="preserve">   faire de l'exercice    </w:t>
      </w:r>
      <w:r>
        <w:t xml:space="preserve">   eviter    </w:t>
      </w:r>
      <w:r>
        <w:t xml:space="preserve">   equilibre    </w:t>
      </w:r>
      <w:r>
        <w:t xml:space="preserve">   dormir    </w:t>
      </w:r>
      <w:r>
        <w:t xml:space="preserve">   des produits bio    </w:t>
      </w:r>
      <w:r>
        <w:t xml:space="preserve">   assez    </w:t>
      </w:r>
      <w:r>
        <w:t xml:space="preserve">   aller au gymnase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Bonne Sante</dc:title>
  <dcterms:created xsi:type="dcterms:W3CDTF">2021-10-11T10:37:20Z</dcterms:created>
  <dcterms:modified xsi:type="dcterms:W3CDTF">2021-10-11T10:37:20Z</dcterms:modified>
</cp:coreProperties>
</file>