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Boulangerie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bouteille d'eau    </w:t>
      </w:r>
      <w:r>
        <w:t xml:space="preserve">   boire    </w:t>
      </w:r>
      <w:r>
        <w:t xml:space="preserve">   manger    </w:t>
      </w:r>
      <w:r>
        <w:t xml:space="preserve">   aller    </w:t>
      </w:r>
      <w:r>
        <w:t xml:space="preserve">   adorer    </w:t>
      </w:r>
      <w:r>
        <w:t xml:space="preserve">   a mon avis    </w:t>
      </w:r>
      <w:r>
        <w:t xml:space="preserve">   énorme    </w:t>
      </w:r>
      <w:r>
        <w:t xml:space="preserve">   sucré    </w:t>
      </w:r>
      <w:r>
        <w:t xml:space="preserve">   voulez    </w:t>
      </w:r>
      <w:r>
        <w:t xml:space="preserve">   vous    </w:t>
      </w:r>
      <w:r>
        <w:t xml:space="preserve">   dégoutant    </w:t>
      </w:r>
      <w:r>
        <w:t xml:space="preserve">   c'est    </w:t>
      </w:r>
      <w:r>
        <w:t xml:space="preserve">   aimes    </w:t>
      </w:r>
      <w:r>
        <w:t xml:space="preserve">   aime    </w:t>
      </w:r>
      <w:r>
        <w:t xml:space="preserve">   le    </w:t>
      </w:r>
      <w:r>
        <w:t xml:space="preserve">   la    </w:t>
      </w:r>
      <w:r>
        <w:t xml:space="preserve">   boulangerie    </w:t>
      </w:r>
      <w:r>
        <w:t xml:space="preserve">   va    </w:t>
      </w:r>
      <w:r>
        <w:t xml:space="preserve">   vais    </w:t>
      </w:r>
      <w:r>
        <w:t xml:space="preserve">   vert    </w:t>
      </w:r>
      <w:r>
        <w:t xml:space="preserve">   noir    </w:t>
      </w:r>
      <w:r>
        <w:t xml:space="preserve">   veut    </w:t>
      </w:r>
      <w:r>
        <w:t xml:space="preserve">   Elle    </w:t>
      </w:r>
      <w:r>
        <w:t xml:space="preserve">   Il    </w:t>
      </w:r>
      <w:r>
        <w:t xml:space="preserve">   Tu    </w:t>
      </w:r>
      <w:r>
        <w:t xml:space="preserve">   baguette    </w:t>
      </w:r>
      <w:r>
        <w:t xml:space="preserve">   thé    </w:t>
      </w:r>
      <w:r>
        <w:t xml:space="preserve">   parce que    </w:t>
      </w:r>
      <w:r>
        <w:t xml:space="preserve">   mais    </w:t>
      </w:r>
      <w:r>
        <w:t xml:space="preserve">   et    </w:t>
      </w:r>
      <w:r>
        <w:t xml:space="preserve">   petit    </w:t>
      </w:r>
      <w:r>
        <w:t xml:space="preserve">   grand    </w:t>
      </w:r>
      <w:r>
        <w:t xml:space="preserve">   café    </w:t>
      </w:r>
      <w:r>
        <w:t xml:space="preserve">   pain au chocolat    </w:t>
      </w:r>
      <w:r>
        <w:t xml:space="preserve">   une    </w:t>
      </w:r>
      <w:r>
        <w:t xml:space="preserve">   un    </w:t>
      </w:r>
      <w:r>
        <w:t xml:space="preserve">   veux    </w:t>
      </w:r>
      <w:r>
        <w:t xml:space="preserve">   délicieux    </w:t>
      </w:r>
      <w:r>
        <w:t xml:space="preserve">   croissant    </w:t>
      </w:r>
      <w:r>
        <w:t xml:space="preserve">   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Boulangerie</dc:title>
  <dcterms:created xsi:type="dcterms:W3CDTF">2021-10-11T10:37:25Z</dcterms:created>
  <dcterms:modified xsi:type="dcterms:W3CDTF">2021-10-11T10:37:25Z</dcterms:modified>
</cp:coreProperties>
</file>