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Cadavre de Marie-Josephte Corriveau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 un fantôme visite cet endroit fréquemment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 quelqu'un est mis sous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Décrivant comment quelque chose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petite ville qui est près de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endroit où tout le monde vont quand ils sont morts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produit de ses ancêtres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Quelqu'un qui est 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essayant de sauver ce que vous avez pour plus tard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femme qui a tué sa deuxième femme et son mari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outil tranchant utilisé pour couper le bois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Conversion du métal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Quelqu'un qui creuse des tombes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Quelqu'un qui tue les gens, accidentellement ou 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qui fait une personne, une personne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personne morte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Cadavre de Marie-Josephte Corriveau </dc:title>
  <dcterms:created xsi:type="dcterms:W3CDTF">2021-10-11T10:36:23Z</dcterms:created>
  <dcterms:modified xsi:type="dcterms:W3CDTF">2021-10-11T10:36:23Z</dcterms:modified>
</cp:coreProperties>
</file>