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Cafeine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REDBULL    </w:t>
      </w:r>
      <w:r>
        <w:t xml:space="preserve">   lecafe    </w:t>
      </w:r>
      <w:r>
        <w:t xml:space="preserve">   pepsi    </w:t>
      </w:r>
      <w:r>
        <w:t xml:space="preserve">   coke    </w:t>
      </w:r>
      <w:r>
        <w:t xml:space="preserve">   aperleconsomation    </w:t>
      </w:r>
      <w:r>
        <w:t xml:space="preserve">   fatigue    </w:t>
      </w:r>
      <w:r>
        <w:t xml:space="preserve">   dependance    </w:t>
      </w:r>
      <w:r>
        <w:t xml:space="preserve">   difficulteadormier    </w:t>
      </w:r>
      <w:r>
        <w:t xml:space="preserve">   l'Anxiete    </w:t>
      </w:r>
      <w:r>
        <w:t xml:space="preserve">   aider avec le fitness    </w:t>
      </w:r>
      <w:r>
        <w:t xml:space="preserve">   meileurmemoire    </w:t>
      </w:r>
      <w:r>
        <w:t xml:space="preserve">   vigilante    </w:t>
      </w:r>
      <w:r>
        <w:t xml:space="preserve">   drogue    </w:t>
      </w:r>
      <w:r>
        <w:t xml:space="preserve">   stimulant    </w:t>
      </w:r>
      <w:r>
        <w:t xml:space="preserve">   boisonsenertiques    </w:t>
      </w:r>
      <w:r>
        <w:t xml:space="preserve">   starbucks    </w:t>
      </w:r>
      <w:r>
        <w:t xml:space="preserve">   timhortons    </w:t>
      </w:r>
      <w:r>
        <w:t xml:space="preserve">   bosoinsgazeuses    </w:t>
      </w:r>
      <w:r>
        <w:t xml:space="preserve">  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Cafeine</dc:title>
  <dcterms:created xsi:type="dcterms:W3CDTF">2021-10-11T10:36:29Z</dcterms:created>
  <dcterms:modified xsi:type="dcterms:W3CDTF">2021-10-11T10:36:29Z</dcterms:modified>
</cp:coreProperties>
</file>