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La Casa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I wash my hands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I keep my "carro"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I keep my clothes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I lay down on my "cama"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the flowers grow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many eat dinner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Instead of "flores", I prefer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If I don't live in a "casa", I might live in an ____________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I keep the "leche"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you can find the ducha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"La comida" is on top of the ________ in my "cocina"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kitchen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I relax on my sofá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For fun, I watch 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Casa</dc:title>
  <dcterms:created xsi:type="dcterms:W3CDTF">2021-10-11T10:36:59Z</dcterms:created>
  <dcterms:modified xsi:type="dcterms:W3CDTF">2021-10-11T10:36:59Z</dcterms:modified>
</cp:coreProperties>
</file>