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cochera    </w:t>
      </w:r>
      <w:r>
        <w:t xml:space="preserve">   regadera    </w:t>
      </w:r>
      <w:r>
        <w:t xml:space="preserve">   armario    </w:t>
      </w:r>
      <w:r>
        <w:t xml:space="preserve">   silla    </w:t>
      </w:r>
      <w:r>
        <w:t xml:space="preserve">   mesa    </w:t>
      </w:r>
      <w:r>
        <w:t xml:space="preserve">   patio    </w:t>
      </w:r>
      <w:r>
        <w:t xml:space="preserve">   jardin    </w:t>
      </w:r>
      <w:r>
        <w:t xml:space="preserve">   videojuegos    </w:t>
      </w:r>
      <w:r>
        <w:t xml:space="preserve">   television    </w:t>
      </w:r>
      <w:r>
        <w:t xml:space="preserve">   radio    </w:t>
      </w:r>
      <w:r>
        <w:t xml:space="preserve">   cortinas    </w:t>
      </w:r>
      <w:r>
        <w:t xml:space="preserve">   lampara    </w:t>
      </w:r>
      <w:r>
        <w:t xml:space="preserve">   comoda    </w:t>
      </w:r>
      <w:r>
        <w:t xml:space="preserve">   alfombra    </w:t>
      </w:r>
      <w:r>
        <w:t xml:space="preserve">   sofa    </w:t>
      </w:r>
      <w:r>
        <w:t xml:space="preserve">   sillon    </w:t>
      </w:r>
      <w:r>
        <w:t xml:space="preserve">   espejo    </w:t>
      </w:r>
      <w:r>
        <w:t xml:space="preserve">   sala    </w:t>
      </w:r>
      <w:r>
        <w:t xml:space="preserve">   cocina    </w:t>
      </w:r>
      <w:r>
        <w:t xml:space="preserve">   suelo    </w:t>
      </w:r>
      <w:r>
        <w:t xml:space="preserve">   cuarto    </w:t>
      </w:r>
      <w:r>
        <w:t xml:space="preserve">   comedor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2021-10-11T10:37:11Z</dcterms:created>
  <dcterms:modified xsi:type="dcterms:W3CDTF">2021-10-11T10:37:11Z</dcterms:modified>
</cp:coreProperties>
</file>