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patio    </w:t>
      </w:r>
      <w:r>
        <w:t xml:space="preserve">   ventana    </w:t>
      </w:r>
      <w:r>
        <w:t xml:space="preserve">   bañera    </w:t>
      </w:r>
      <w:r>
        <w:t xml:space="preserve">   toalla    </w:t>
      </w:r>
      <w:r>
        <w:t xml:space="preserve">   pastadedientes    </w:t>
      </w:r>
      <w:r>
        <w:t xml:space="preserve">   cepillodedientes    </w:t>
      </w:r>
      <w:r>
        <w:t xml:space="preserve">   váter    </w:t>
      </w:r>
      <w:r>
        <w:t xml:space="preserve">   tostador    </w:t>
      </w:r>
      <w:r>
        <w:t xml:space="preserve">   cocina    </w:t>
      </w:r>
      <w:r>
        <w:t xml:space="preserve">   escalera    </w:t>
      </w:r>
      <w:r>
        <w:t xml:space="preserve">   jabón    </w:t>
      </w:r>
      <w:r>
        <w:t xml:space="preserve">   fregadero    </w:t>
      </w:r>
      <w:r>
        <w:t xml:space="preserve">   lavabo    </w:t>
      </w:r>
      <w:r>
        <w:t xml:space="preserve">   acera    </w:t>
      </w:r>
      <w:r>
        <w:t xml:space="preserve">   ducha    </w:t>
      </w:r>
      <w:r>
        <w:t xml:space="preserve">   estantería    </w:t>
      </w:r>
      <w:r>
        <w:t xml:space="preserve">   sábana    </w:t>
      </w:r>
      <w:r>
        <w:t xml:space="preserve">   techo    </w:t>
      </w:r>
      <w:r>
        <w:t xml:space="preserve">   nevera    </w:t>
      </w:r>
      <w:r>
        <w:t xml:space="preserve">   almohada    </w:t>
      </w:r>
      <w:r>
        <w:t xml:space="preserve">   horno    </w:t>
      </w:r>
      <w:r>
        <w:t xml:space="preserve">   espejo    </w:t>
      </w:r>
      <w:r>
        <w:t xml:space="preserve">   microondas    </w:t>
      </w:r>
      <w:r>
        <w:t xml:space="preserve">   buzón    </w:t>
      </w:r>
      <w:r>
        <w:t xml:space="preserve">   lámpara    </w:t>
      </w:r>
      <w:r>
        <w:t xml:space="preserve">   colina    </w:t>
      </w:r>
      <w:r>
        <w:t xml:space="preserve">   garaje    </w:t>
      </w:r>
      <w:r>
        <w:t xml:space="preserve">   congelador    </w:t>
      </w:r>
      <w:r>
        <w:t xml:space="preserve">   cerca    </w:t>
      </w:r>
      <w:r>
        <w:t xml:space="preserve">   entrada    </w:t>
      </w:r>
      <w:r>
        <w:t xml:space="preserve">   tocador    </w:t>
      </w:r>
      <w:r>
        <w:t xml:space="preserve">   puerta    </w:t>
      </w:r>
      <w:r>
        <w:t xml:space="preserve">   armario    </w:t>
      </w:r>
      <w:r>
        <w:t xml:space="preserve">   reloj    </w:t>
      </w:r>
      <w:r>
        <w:t xml:space="preserve">   chimenea    </w:t>
      </w:r>
      <w:r>
        <w:t xml:space="preserve">   alfombra    </w:t>
      </w:r>
      <w:r>
        <w:t xml:space="preserve">   manta    </w:t>
      </w:r>
      <w:r>
        <w:t xml:space="preserve">   cama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2021-10-11T10:37:18Z</dcterms:created>
  <dcterms:modified xsi:type="dcterms:W3CDTF">2021-10-11T10:37:18Z</dcterms:modified>
</cp:coreProperties>
</file>