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Casa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saladeestar    </w:t>
      </w:r>
      <w:r>
        <w:t xml:space="preserve">   jardín    </w:t>
      </w:r>
      <w:r>
        <w:t xml:space="preserve">   piso    </w:t>
      </w:r>
      <w:r>
        <w:t xml:space="preserve">   lavadero    </w:t>
      </w:r>
      <w:r>
        <w:t xml:space="preserve">   balcón    </w:t>
      </w:r>
      <w:r>
        <w:t xml:space="preserve">   piscina    </w:t>
      </w:r>
      <w:r>
        <w:t xml:space="preserve">   baño    </w:t>
      </w:r>
      <w:r>
        <w:t xml:space="preserve">   césped    </w:t>
      </w:r>
      <w:r>
        <w:t xml:space="preserve">   despacho    </w:t>
      </w:r>
      <w:r>
        <w:t xml:space="preserve">   escaleras    </w:t>
      </w:r>
      <w:r>
        <w:t xml:space="preserve">   garaje    </w:t>
      </w:r>
      <w:r>
        <w:t xml:space="preserve">   cocina    </w:t>
      </w:r>
      <w:r>
        <w:t xml:space="preserve">   comedor    </w:t>
      </w:r>
      <w:r>
        <w:t xml:space="preserve">   dormitorio    </w:t>
      </w:r>
      <w:r>
        <w:t xml:space="preserve">   pasillo    </w:t>
      </w:r>
      <w:r>
        <w:t xml:space="preserve">   sala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Casa</dc:title>
  <dcterms:created xsi:type="dcterms:W3CDTF">2021-10-11T10:37:21Z</dcterms:created>
  <dcterms:modified xsi:type="dcterms:W3CDTF">2021-10-11T10:37:21Z</dcterms:modified>
</cp:coreProperties>
</file>