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Stairs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Garden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Chimney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Door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Window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Ugly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Pretty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Balcony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Big</w:t>
            </w:r>
          </w:p>
        </w:tc>
      </w:tr>
    </w:tbl>
    <w:p>
      <w:pPr>
        <w:pStyle w:val="WordBankSmall"/>
      </w:pPr>
      <w:r>
        <w:t xml:space="preserve">   Tejado    </w:t>
      </w:r>
      <w:r>
        <w:t xml:space="preserve">   Ventana    </w:t>
      </w:r>
      <w:r>
        <w:t xml:space="preserve">   Puerta    </w:t>
      </w:r>
      <w:r>
        <w:t xml:space="preserve">   Escaleras     </w:t>
      </w:r>
      <w:r>
        <w:t xml:space="preserve">   Chimenea     </w:t>
      </w:r>
      <w:r>
        <w:t xml:space="preserve">   Porche    </w:t>
      </w:r>
      <w:r>
        <w:t xml:space="preserve">   Jardin    </w:t>
      </w:r>
      <w:r>
        <w:t xml:space="preserve">   Patio    </w:t>
      </w:r>
      <w:r>
        <w:t xml:space="preserve">   Balcón     </w:t>
      </w:r>
      <w:r>
        <w:t xml:space="preserve">   Grande    </w:t>
      </w:r>
      <w:r>
        <w:t xml:space="preserve">   Chiquita     </w:t>
      </w:r>
      <w:r>
        <w:t xml:space="preserve">   Fuerte    </w:t>
      </w:r>
      <w:r>
        <w:t xml:space="preserve">   Debil    </w:t>
      </w:r>
      <w:r>
        <w:t xml:space="preserve">   Bonita    </w:t>
      </w:r>
      <w:r>
        <w:t xml:space="preserve">   Fea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</dc:title>
  <dcterms:created xsi:type="dcterms:W3CDTF">2021-10-11T10:37:29Z</dcterms:created>
  <dcterms:modified xsi:type="dcterms:W3CDTF">2021-10-11T10:37:29Z</dcterms:modified>
</cp:coreProperties>
</file>