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 of the house to do paper work and pay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house for the car and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room of the house do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 of the house for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house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room of the house do you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Flowers and vegetables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walk up and down to get from one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room of the house to sit, relax and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in the house where you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2021-10-11T10:36:05Z</dcterms:created>
  <dcterms:modified xsi:type="dcterms:W3CDTF">2021-10-11T10:36:05Z</dcterms:modified>
</cp:coreProperties>
</file>