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Cuarto    </w:t>
      </w:r>
      <w:r>
        <w:t xml:space="preserve">   Radio    </w:t>
      </w:r>
      <w:r>
        <w:t xml:space="preserve">   Bano    </w:t>
      </w:r>
      <w:r>
        <w:t xml:space="preserve">   Lampara    </w:t>
      </w:r>
      <w:r>
        <w:t xml:space="preserve">   Cama    </w:t>
      </w:r>
      <w:r>
        <w:t xml:space="preserve">   Cortinas    </w:t>
      </w:r>
      <w:r>
        <w:t xml:space="preserve">   Comoda    </w:t>
      </w:r>
      <w:r>
        <w:t xml:space="preserve">   Espejo    </w:t>
      </w:r>
      <w:r>
        <w:t xml:space="preserve">   Escalera    </w:t>
      </w:r>
      <w:r>
        <w:t xml:space="preserve">   Comedor    </w:t>
      </w:r>
      <w:r>
        <w:t xml:space="preserve">   Suelo    </w:t>
      </w:r>
      <w:r>
        <w:t xml:space="preserve">   Cocina    </w:t>
      </w:r>
      <w:r>
        <w:t xml:space="preserve">   Televisor    </w:t>
      </w:r>
      <w:r>
        <w:t xml:space="preserve">   Sofa    </w:t>
      </w:r>
      <w:r>
        <w:t xml:space="preserve">   Alfombra    </w:t>
      </w:r>
      <w:r>
        <w:t xml:space="preserve">   Videojuegos    </w:t>
      </w:r>
      <w:r>
        <w:t xml:space="preserve">   Sillion    </w:t>
      </w:r>
      <w:r>
        <w:t xml:space="preserve">   Sala    </w:t>
      </w:r>
      <w:r>
        <w:t xml:space="preserve">   Jardin    </w:t>
      </w:r>
      <w:r>
        <w:t xml:space="preserve">   patio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2021-10-11T10:36:10Z</dcterms:created>
  <dcterms:modified xsi:type="dcterms:W3CDTF">2021-10-11T10:36:10Z</dcterms:modified>
</cp:coreProperties>
</file>