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bano    </w:t>
      </w:r>
      <w:r>
        <w:t xml:space="preserve">   comedor    </w:t>
      </w:r>
      <w:r>
        <w:t xml:space="preserve">   recamara    </w:t>
      </w:r>
      <w:r>
        <w:t xml:space="preserve">   sala    </w:t>
      </w:r>
      <w:r>
        <w:t xml:space="preserve">   cocina    </w:t>
      </w:r>
      <w:r>
        <w:t xml:space="preserve">   estufa    </w:t>
      </w:r>
      <w:r>
        <w:t xml:space="preserve">   lampara    </w:t>
      </w:r>
      <w:r>
        <w:t xml:space="preserve">   cama    </w:t>
      </w:r>
      <w:r>
        <w:t xml:space="preserve">   comoda    </w:t>
      </w:r>
      <w:r>
        <w:t xml:space="preserve">   mesa    </w:t>
      </w:r>
      <w:r>
        <w:t xml:space="preserve">   refrigerador    </w:t>
      </w:r>
      <w:r>
        <w:t xml:space="preserve">   sofa    </w:t>
      </w:r>
      <w:r>
        <w:t xml:space="preserve">   banera    </w:t>
      </w:r>
      <w:r>
        <w:t xml:space="preserve">   gabinetes    </w:t>
      </w:r>
      <w:r>
        <w:t xml:space="preserve">   alfombra    </w:t>
      </w:r>
      <w:r>
        <w:t xml:space="preserve">   lavamanos    </w:t>
      </w:r>
      <w:r>
        <w:t xml:space="preserve">   herramientas    </w:t>
      </w:r>
      <w:r>
        <w:t xml:space="preserve">   sillas    </w:t>
      </w:r>
      <w:r>
        <w:t xml:space="preserve">   ducha    </w:t>
      </w:r>
      <w:r>
        <w:t xml:space="preserve">   ropero    </w:t>
      </w:r>
      <w:r>
        <w:t xml:space="preserve">   mantel    </w:t>
      </w:r>
      <w:r>
        <w:t xml:space="preserve">   segadora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2021-10-11T10:36:17Z</dcterms:created>
  <dcterms:modified xsi:type="dcterms:W3CDTF">2021-10-11T10:36:17Z</dcterms:modified>
</cp:coreProperties>
</file>