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 Cerrada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Whirlwhind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Mud, silt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Balusters - each one of the columns  with the handrails form the guardrails or parapets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Bellowed, screamed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Full, stuffed to the gills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mewl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around,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Scream of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Steps - each one of the steps of a staircase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for - having a longing or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Shutters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push given to the body of 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platform, podium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Parapet around the mouth of a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 on one's nerves, irritate,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Mud,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Conceal,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Mass, daily prayer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Foreboding - announcing evil or misfortunes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Cerrada</dc:title>
  <dcterms:created xsi:type="dcterms:W3CDTF">2021-10-11T10:36:02Z</dcterms:created>
  <dcterms:modified xsi:type="dcterms:W3CDTF">2021-10-11T10:36:02Z</dcterms:modified>
</cp:coreProperties>
</file>