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fix or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feed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water the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out the trash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Crossword</dc:title>
  <dcterms:created xsi:type="dcterms:W3CDTF">2021-10-11T10:36:15Z</dcterms:created>
  <dcterms:modified xsi:type="dcterms:W3CDTF">2021-10-11T10:36:15Z</dcterms:modified>
</cp:coreProperties>
</file>