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 De Papel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l'inspectrice fouineuse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l'agneau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s'est fait shooter une balle sur le côté de la tête au tout début de la série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est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père de 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dérangé mentalement qui ne lui reste pas long à 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cerveau de l'opération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plus beau et il cache Monica dans un coffre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est tombée sous le charme de 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jumeau de Helsinki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folle qui imprime du cash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 Papel</dc:title>
  <dcterms:created xsi:type="dcterms:W3CDTF">2021-10-11T10:37:22Z</dcterms:created>
  <dcterms:modified xsi:type="dcterms:W3CDTF">2021-10-11T10:37:22Z</dcterms:modified>
</cp:coreProperties>
</file>