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Casa Embrujada Vocab! :)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sonador    </w:t>
      </w:r>
      <w:r>
        <w:t xml:space="preserve">   fiel    </w:t>
      </w:r>
      <w:r>
        <w:t xml:space="preserve">   bigoton    </w:t>
      </w:r>
      <w:r>
        <w:t xml:space="preserve">   olas    </w:t>
      </w:r>
      <w:r>
        <w:t xml:space="preserve">   pescado    </w:t>
      </w:r>
      <w:r>
        <w:t xml:space="preserve">   consigo    </w:t>
      </w:r>
      <w:r>
        <w:t xml:space="preserve">   disculpeme    </w:t>
      </w:r>
      <w:r>
        <w:t xml:space="preserve">   alverlas    </w:t>
      </w:r>
      <w:r>
        <w:t xml:space="preserve">   regano    </w:t>
      </w:r>
      <w:r>
        <w:t xml:space="preserve">   traviesos    </w:t>
      </w:r>
      <w:r>
        <w:t xml:space="preserve">   broma    </w:t>
      </w:r>
      <w:r>
        <w:t xml:space="preserve">   policia    </w:t>
      </w:r>
      <w:r>
        <w:t xml:space="preserve">   entrego    </w:t>
      </w:r>
      <w:r>
        <w:t xml:space="preserve">   navaja    </w:t>
      </w:r>
      <w:r>
        <w:t xml:space="preserve">   pegada    </w:t>
      </w:r>
      <w:r>
        <w:t xml:space="preserve">   escrita    </w:t>
      </w:r>
      <w:r>
        <w:t xml:space="preserve">   siga    </w:t>
      </w:r>
      <w:r>
        <w:t xml:space="preserve">   patada    </w:t>
      </w:r>
      <w:r>
        <w:t xml:space="preserve">   hablara    </w:t>
      </w:r>
      <w:r>
        <w:t xml:space="preserve">   vaquero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Casa Embrujada Vocab! :)</dc:title>
  <dcterms:created xsi:type="dcterms:W3CDTF">2021-10-11T10:35:52Z</dcterms:created>
  <dcterms:modified xsi:type="dcterms:W3CDTF">2021-10-11T10:35:52Z</dcterms:modified>
</cp:coreProperties>
</file>