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Casa - U5L1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sofa, cama, y silliones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floor (not piso)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sleep on this in your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plural of 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nineth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vive aqui y no es una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Mario Brothers and Tetriss are examples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watch shows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comer la cena en este 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preparar la comida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floor/level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fifth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opuesto  de sbubir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blinds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- U5L1</dc:title>
  <dcterms:created xsi:type="dcterms:W3CDTF">2021-10-11T10:36:39Z</dcterms:created>
  <dcterms:modified xsi:type="dcterms:W3CDTF">2021-10-11T10:36:39Z</dcterms:modified>
</cp:coreProperties>
</file>