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cuarto    </w:t>
      </w:r>
      <w:r>
        <w:t xml:space="preserve">   lavadora    </w:t>
      </w:r>
      <w:r>
        <w:t xml:space="preserve">   cama    </w:t>
      </w:r>
      <w:r>
        <w:t xml:space="preserve">   mesita de noche    </w:t>
      </w:r>
      <w:r>
        <w:t xml:space="preserve">   comoda    </w:t>
      </w:r>
      <w:r>
        <w:t xml:space="preserve">   mesa    </w:t>
      </w:r>
      <w:r>
        <w:t xml:space="preserve">   televisor    </w:t>
      </w:r>
      <w:r>
        <w:t xml:space="preserve">   sofa    </w:t>
      </w:r>
      <w:r>
        <w:t xml:space="preserve">   cuadro    </w:t>
      </w:r>
      <w:r>
        <w:t xml:space="preserve">   cocina    </w:t>
      </w:r>
      <w:r>
        <w:t xml:space="preserve">   banera    </w:t>
      </w:r>
      <w:r>
        <w:t xml:space="preserve">   secadora    </w:t>
      </w:r>
      <w:r>
        <w:t xml:space="preserve">   lavabo    </w:t>
      </w:r>
      <w:r>
        <w:t xml:space="preserve">   manta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Vocab.</dc:title>
  <dcterms:created xsi:type="dcterms:W3CDTF">2021-10-11T10:36:23Z</dcterms:created>
  <dcterms:modified xsi:type="dcterms:W3CDTF">2021-10-11T10:36:23Z</dcterms:modified>
</cp:coreProperties>
</file>