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Feed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Dishes/Plates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Freezer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Fix/Arrange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"Ground Floor"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Floor (P)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Word Search</dc:title>
  <dcterms:created xsi:type="dcterms:W3CDTF">2021-10-11T10:36:13Z</dcterms:created>
  <dcterms:modified xsi:type="dcterms:W3CDTF">2021-10-11T10:36:13Z</dcterms:modified>
</cp:coreProperties>
</file>