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watch tv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go to wash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in your backyard, could lead to a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keep books, typically in a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can look out of and see outisde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washes the dirty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keeps food cold in the kitchen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store plates,cups,bowls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sleep on in your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room you typically eat formal dinners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Word Search </dc:title>
  <dcterms:created xsi:type="dcterms:W3CDTF">2021-10-11T10:36:36Z</dcterms:created>
  <dcterms:modified xsi:type="dcterms:W3CDTF">2021-10-11T10:36:36Z</dcterms:modified>
</cp:coreProperties>
</file>