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 Y Los Quehaceres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laundry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kitchen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out the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Y Los Quehaceres Crossword</dc:title>
  <dcterms:created xsi:type="dcterms:W3CDTF">2021-10-11T10:36:45Z</dcterms:created>
  <dcterms:modified xsi:type="dcterms:W3CDTF">2021-10-11T10:36:45Z</dcterms:modified>
</cp:coreProperties>
</file>