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banera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lavaplatos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escalera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garaje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ascensor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estanteria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mesita de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comoda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microondas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televisor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estufa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lavabo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inodora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2021-10-11T10:36:19Z</dcterms:created>
  <dcterms:modified xsi:type="dcterms:W3CDTF">2021-10-11T10:36:19Z</dcterms:modified>
</cp:coreProperties>
</file>