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p>
      <w:pPr>
        <w:pStyle w:val="Questions"/>
      </w:pPr>
      <w:r>
        <w:t xml:space="preserve">1. ACSA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TPIAO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CAEAAMRR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RDOTIMOOIR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IOCCAN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NBAO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REOCDMO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OOCRMED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 UCROAT ED DORIMR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NUA AMSTEI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UN IIIEFDCO TOAL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NU CROAR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UNA LOFR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 DNIRJA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AUN ACSA ED APROANTTAMES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ANU LLIAS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UNA MASE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2021-10-11T10:36:24Z</dcterms:created>
  <dcterms:modified xsi:type="dcterms:W3CDTF">2021-10-11T10:36:24Z</dcterms:modified>
</cp:coreProperties>
</file>