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Casa</w:t>
      </w:r>
    </w:p>
    <w:p>
      <w:pPr>
        <w:pStyle w:val="Questions"/>
      </w:pPr>
      <w:r>
        <w:t xml:space="preserve">1. AAGEJR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IMRDOOTIOR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IDNRAJ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OROCEDM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UTREAP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HICMEENA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AASL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IDICBERRO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ABNO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OTJADE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AVNTEAN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ACAS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AAECRSLE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CCANIO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garaje    </w:t>
      </w:r>
      <w:r>
        <w:t xml:space="preserve">   dormitorio    </w:t>
      </w:r>
      <w:r>
        <w:t xml:space="preserve">   jardin    </w:t>
      </w:r>
      <w:r>
        <w:t xml:space="preserve">   comedor    </w:t>
      </w:r>
      <w:r>
        <w:t xml:space="preserve">   puerta    </w:t>
      </w:r>
      <w:r>
        <w:t xml:space="preserve">   chimenea    </w:t>
      </w:r>
      <w:r>
        <w:t xml:space="preserve">   sala    </w:t>
      </w:r>
      <w:r>
        <w:t xml:space="preserve">   recibidor    </w:t>
      </w:r>
      <w:r>
        <w:t xml:space="preserve">   bano    </w:t>
      </w:r>
      <w:r>
        <w:t xml:space="preserve">   tejado    </w:t>
      </w:r>
      <w:r>
        <w:t xml:space="preserve">   ventana    </w:t>
      </w:r>
      <w:r>
        <w:t xml:space="preserve">   casa    </w:t>
      </w:r>
      <w:r>
        <w:t xml:space="preserve">   escalera    </w:t>
      </w:r>
      <w:r>
        <w:t xml:space="preserve">   cocina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Casa</dc:title>
  <dcterms:created xsi:type="dcterms:W3CDTF">2021-10-11T10:36:32Z</dcterms:created>
  <dcterms:modified xsi:type="dcterms:W3CDTF">2021-10-11T10:36:32Z</dcterms:modified>
</cp:coreProperties>
</file>