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 apartamento    </w:t>
      </w:r>
      <w:r>
        <w:t xml:space="preserve">   el campo    </w:t>
      </w:r>
      <w:r>
        <w:t xml:space="preserve">   las afueras    </w:t>
      </w:r>
      <w:r>
        <w:t xml:space="preserve">   el pueblo    </w:t>
      </w:r>
      <w:r>
        <w:t xml:space="preserve">   la chimenea    </w:t>
      </w:r>
      <w:r>
        <w:t xml:space="preserve">   el sótano    </w:t>
      </w:r>
      <w:r>
        <w:t xml:space="preserve">   el jardín    </w:t>
      </w:r>
      <w:r>
        <w:t xml:space="preserve">   las sillas    </w:t>
      </w:r>
      <w:r>
        <w:t xml:space="preserve">   la mesa    </w:t>
      </w:r>
      <w:r>
        <w:t xml:space="preserve">   el comedor    </w:t>
      </w:r>
      <w:r>
        <w:t xml:space="preserve">   el refrigerador    </w:t>
      </w:r>
      <w:r>
        <w:t xml:space="preserve">   la estufa    </w:t>
      </w:r>
      <w:r>
        <w:t xml:space="preserve">   la cocina    </w:t>
      </w:r>
      <w:r>
        <w:t xml:space="preserve">   el sillón    </w:t>
      </w:r>
      <w:r>
        <w:t xml:space="preserve">   la lámpara    </w:t>
      </w:r>
      <w:r>
        <w:t xml:space="preserve">   la puerta    </w:t>
      </w:r>
      <w:r>
        <w:t xml:space="preserve">   el sofá    </w:t>
      </w:r>
      <w:r>
        <w:t xml:space="preserve">   la sala    </w:t>
      </w:r>
      <w:r>
        <w:t xml:space="preserve">   la alfombra    </w:t>
      </w:r>
      <w:r>
        <w:t xml:space="preserve">   la bañera    </w:t>
      </w:r>
      <w:r>
        <w:t xml:space="preserve">   el lavamanos    </w:t>
      </w:r>
      <w:r>
        <w:t xml:space="preserve">   el inodoro    </w:t>
      </w:r>
      <w:r>
        <w:t xml:space="preserve">   la ventana    </w:t>
      </w:r>
      <w:r>
        <w:t xml:space="preserve">   la cómoda    </w:t>
      </w:r>
      <w:r>
        <w:t xml:space="preserve">   el espejo    </w:t>
      </w:r>
      <w:r>
        <w:t xml:space="preserve">   la mesa de noche    </w:t>
      </w:r>
      <w:r>
        <w:t xml:space="preserve">   el ropero    </w:t>
      </w:r>
      <w:r>
        <w:t xml:space="preserve">   la cama    </w:t>
      </w:r>
      <w:r>
        <w:t xml:space="preserve">   los cuartos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</dc:title>
  <dcterms:created xsi:type="dcterms:W3CDTF">2021-10-11T10:36:38Z</dcterms:created>
  <dcterms:modified xsi:type="dcterms:W3CDTF">2021-10-11T10:36:38Z</dcterms:modified>
</cp:coreProperties>
</file>