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de Bernarda Alba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toma las decisiones en la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Tema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Tema#2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Tema#1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murior el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nacio el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nacio el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Movimiento literario (epoca)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Corriente literaria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Titulo de la pieza literaria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Nombre del autor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Hija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Hija 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de hijas en total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 Bernarda Alba</dc:title>
  <dcterms:created xsi:type="dcterms:W3CDTF">2021-10-11T10:36:18Z</dcterms:created>
  <dcterms:modified xsi:type="dcterms:W3CDTF">2021-10-11T10:36:18Z</dcterms:modified>
</cp:coreProperties>
</file>