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 de Mis Sueños - Unscramble the Spanish vocabulary word. Write the English equivalent beside the Spanish word. Hint: These do NOT include "el" or "la."</w:t>
      </w:r>
    </w:p>
    <w:p>
      <w:pPr>
        <w:pStyle w:val="Questions"/>
      </w:pPr>
      <w:r>
        <w:t xml:space="preserve">1. OORIMRTDOI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TUEAPR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ICCAON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ESSEADPN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VATAENN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EROOMDC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MFRALOAB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NCEEAIMH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SSECERALA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MOIRRAA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ERDNATA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FEDEOAGRR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ISVCEOIR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AIMDOORNC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FICÍGFIROOR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AAOVDLRA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OSERACAD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DVLEAROA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TORDOAC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LEEBSMU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 Mis Sueños - Unscramble the Spanish vocabulary word. Write the English equivalent beside the Spanish word. Hint: These do NOT include "el" or "la."</dc:title>
  <dcterms:created xsi:type="dcterms:W3CDTF">2021-10-11T10:36:27Z</dcterms:created>
  <dcterms:modified xsi:type="dcterms:W3CDTF">2021-10-11T10:36:27Z</dcterms:modified>
</cp:coreProperties>
</file>