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Casa de mis Sueños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 mis Sueños</dc:title>
  <dcterms:created xsi:type="dcterms:W3CDTF">2021-10-11T10:36:29Z</dcterms:created>
  <dcterms:modified xsi:type="dcterms:W3CDTF">2021-10-11T10:36:29Z</dcterms:modified>
</cp:coreProperties>
</file>