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Casa en Mango Street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agujeros    </w:t>
      </w:r>
      <w:r>
        <w:t xml:space="preserve">   anteojos    </w:t>
      </w:r>
      <w:r>
        <w:t xml:space="preserve">   bailarinas    </w:t>
      </w:r>
      <w:r>
        <w:t xml:space="preserve">   bicicleta    </w:t>
      </w:r>
      <w:r>
        <w:t xml:space="preserve">   bolsillos    </w:t>
      </w:r>
      <w:r>
        <w:t xml:space="preserve">   brillantes    </w:t>
      </w:r>
      <w:r>
        <w:t xml:space="preserve">   departamento    </w:t>
      </w:r>
      <w:r>
        <w:t xml:space="preserve">   interiores    </w:t>
      </w:r>
      <w:r>
        <w:t xml:space="preserve">   ladrillos    </w:t>
      </w:r>
      <w:r>
        <w:t xml:space="preserve">   lavanderia    </w:t>
      </w:r>
      <w:r>
        <w:t xml:space="preserve">   marimbas    </w:t>
      </w:r>
      <w:r>
        <w:t xml:space="preserve">   monja    </w:t>
      </w:r>
      <w:r>
        <w:t xml:space="preserve">   ordinarios    </w:t>
      </w:r>
      <w:r>
        <w:t xml:space="preserve">   oscuridad    </w:t>
      </w:r>
      <w:r>
        <w:t xml:space="preserve">   preguntando    </w:t>
      </w:r>
      <w:r>
        <w:t xml:space="preserve">   respiracion    </w:t>
      </w:r>
      <w:r>
        <w:t xml:space="preserve">   rompian    </w:t>
      </w:r>
      <w:r>
        <w:t xml:space="preserve">   turnos    </w:t>
      </w:r>
      <w:r>
        <w:t xml:space="preserve">   ventanitas    </w:t>
      </w:r>
      <w:r>
        <w:t xml:space="preserve">   voltearme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Casa en Mango Street</dc:title>
  <dcterms:created xsi:type="dcterms:W3CDTF">2021-10-11T10:35:49Z</dcterms:created>
  <dcterms:modified xsi:type="dcterms:W3CDTF">2021-10-11T10:35:49Z</dcterms:modified>
</cp:coreProperties>
</file>