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y Los Quehaceres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calienta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Cajas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Lavabo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Lavavajillas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personal de mantenimiento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Sofá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mayor puntuación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una habitación debajo de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 sienta encima de la cama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Las Flores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Comidas enlatadas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ropa arrugada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el 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 encima de tu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apaga antes del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limpia los 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cortadora de césped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dinero en el banco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haces antes de cenar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artículos viejos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la 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perder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cubre ventana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Patio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 la 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bombilla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y Los Quehaceres</dc:title>
  <dcterms:created xsi:type="dcterms:W3CDTF">2021-10-11T10:36:59Z</dcterms:created>
  <dcterms:modified xsi:type="dcterms:W3CDTF">2021-10-11T10:36:59Z</dcterms:modified>
</cp:coreProperties>
</file>