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Partir    </w:t>
      </w:r>
      <w:r>
        <w:t xml:space="preserve">   Dormir    </w:t>
      </w:r>
      <w:r>
        <w:t xml:space="preserve">   La Cadeaux    </w:t>
      </w:r>
      <w:r>
        <w:t xml:space="preserve">   Chanter    </w:t>
      </w:r>
      <w:r>
        <w:t xml:space="preserve">   Cuisiner    </w:t>
      </w:r>
      <w:r>
        <w:t xml:space="preserve">   Danser    </w:t>
      </w:r>
      <w:r>
        <w:t xml:space="preserve">   Decorer    </w:t>
      </w:r>
      <w:r>
        <w:t xml:space="preserve">   Les Decorations    </w:t>
      </w:r>
      <w:r>
        <w:t xml:space="preserve">   Despenser    </w:t>
      </w:r>
      <w:r>
        <w:t xml:space="preserve">   L'argent    </w:t>
      </w:r>
      <w:r>
        <w:t xml:space="preserve">   Acheter    </w:t>
      </w:r>
      <w:r>
        <w:t xml:space="preserve">   Bavarder    </w:t>
      </w:r>
      <w:r>
        <w:t xml:space="preserve">   Boire    </w:t>
      </w:r>
      <w:r>
        <w:t xml:space="preserve">   Manger    </w:t>
      </w:r>
      <w:r>
        <w:t xml:space="preserve">   Nettoyer    </w:t>
      </w:r>
      <w:r>
        <w:t xml:space="preserve">   Commencer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Celebration</dc:title>
  <dcterms:created xsi:type="dcterms:W3CDTF">2021-10-11T10:37:14Z</dcterms:created>
  <dcterms:modified xsi:type="dcterms:W3CDTF">2021-10-11T10:37:14Z</dcterms:modified>
</cp:coreProperties>
</file>