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arroz    </w:t>
      </w:r>
      <w:r>
        <w:t xml:space="preserve">   carne    </w:t>
      </w:r>
      <w:r>
        <w:t xml:space="preserve">   desayuno    </w:t>
      </w:r>
      <w:r>
        <w:t xml:space="preserve">   almuerzo    </w:t>
      </w:r>
      <w:r>
        <w:t xml:space="preserve">   uvas    </w:t>
      </w:r>
      <w:r>
        <w:t xml:space="preserve">   pescado    </w:t>
      </w:r>
      <w:r>
        <w:t xml:space="preserve">   pan    </w:t>
      </w:r>
      <w:r>
        <w:t xml:space="preserve">   leche    </w:t>
      </w:r>
      <w:r>
        <w:t xml:space="preserve">   grasas    </w:t>
      </w:r>
      <w:r>
        <w:t xml:space="preserve">   cena    </w:t>
      </w:r>
      <w:r>
        <w:t xml:space="preserve">   bistec    </w:t>
      </w:r>
      <w:r>
        <w:t xml:space="preserve">   tomates    </w:t>
      </w:r>
      <w:r>
        <w:t xml:space="preserve">   postre    </w:t>
      </w:r>
      <w:r>
        <w:t xml:space="preserve">   pasteles    </w:t>
      </w:r>
      <w:r>
        <w:t xml:space="preserve">   mantequilla    </w:t>
      </w:r>
      <w:r>
        <w:t xml:space="preserve">   helado    </w:t>
      </w:r>
      <w:r>
        <w:t xml:space="preserve">   espaguetis    </w:t>
      </w:r>
      <w:r>
        <w:t xml:space="preserve">   cebolla    </w:t>
      </w:r>
      <w:r>
        <w:t xml:space="preserve">   bebidas    </w:t>
      </w:r>
      <w:r>
        <w:t xml:space="preserve">   zanahorias    </w:t>
      </w:r>
      <w:r>
        <w:t xml:space="preserve">   tengo hambre    </w:t>
      </w:r>
      <w:r>
        <w:t xml:space="preserve">   tengo sed    </w:t>
      </w:r>
      <w:r>
        <w:t xml:space="preserve">   pollo    </w:t>
      </w:r>
      <w:r>
        <w:t xml:space="preserve">   papas    </w:t>
      </w:r>
      <w:r>
        <w:t xml:space="preserve">   lechuga    </w:t>
      </w:r>
      <w:r>
        <w:t xml:space="preserve">   guisantes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Cena</dc:title>
  <dcterms:created xsi:type="dcterms:W3CDTF">2021-10-11T10:36:51Z</dcterms:created>
  <dcterms:modified xsi:type="dcterms:W3CDTF">2021-10-11T10:36:51Z</dcterms:modified>
</cp:coreProperties>
</file>