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Cena De Cecilia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CALABAZA    </w:t>
      </w:r>
      <w:r>
        <w:t xml:space="preserve">   CEBOLLA    </w:t>
      </w:r>
      <w:r>
        <w:t xml:space="preserve">   CECILIA    </w:t>
      </w:r>
      <w:r>
        <w:t xml:space="preserve">   CENAR    </w:t>
      </w:r>
      <w:r>
        <w:t xml:space="preserve">   CEREZAS    </w:t>
      </w:r>
      <w:r>
        <w:t xml:space="preserve">   COCINA    </w:t>
      </w:r>
      <w:r>
        <w:t xml:space="preserve">   COCINANDO    </w:t>
      </w:r>
      <w:r>
        <w:t xml:space="preserve">   COCINERA    </w:t>
      </w:r>
      <w:r>
        <w:t xml:space="preserve">   DOCNA    </w:t>
      </w:r>
      <w:r>
        <w:t xml:space="preserve">   MANZANA    </w:t>
      </w:r>
      <w:r>
        <w:t xml:space="preserve">   NECESITA    </w:t>
      </w:r>
      <w:r>
        <w:t xml:space="preserve">   ONCE    </w:t>
      </w:r>
      <w:r>
        <w:t xml:space="preserve">   PEDAZO    </w:t>
      </w:r>
      <w:r>
        <w:t xml:space="preserve">   RACIMO    </w:t>
      </w:r>
      <w:r>
        <w:t xml:space="preserve">   TERRAZA    </w:t>
      </w:r>
      <w:r>
        <w:t xml:space="preserve">   ZANAHORIAS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Cena De Cecilia</dc:title>
  <dcterms:created xsi:type="dcterms:W3CDTF">2021-10-11T10:36:11Z</dcterms:created>
  <dcterms:modified xsi:type="dcterms:W3CDTF">2021-10-11T10:36:11Z</dcterms:modified>
</cp:coreProperties>
</file>